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curious incident of the dog in the night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surname of the lady who reveals the secret of Christopher's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Christopher and his parents touch instead of hugging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Christopher's father use to disinfect Christopher's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Surname of Christopher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Christopher's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Christopher's dog after being given it by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dog killed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colour of food colouring  that Christopher puts into his curry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old in years is Christopher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surname of authour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Christopher's mother "die"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are the chapters numbered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does Christopher's mother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does Christopher hate? (two questions)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surname of Christopher's headteacher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does Christopher hate? (two questions)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man christopher's mother cheats on his father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Christopher hit after finding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road chistophers's mother lives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syndrome does Christopher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ago did mother "die"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 level did Christopher want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town does Christopher live in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dog killed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Christopher's pet rat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of the dog in the night time</dc:title>
  <dcterms:created xsi:type="dcterms:W3CDTF">2021-10-11T18:57:33Z</dcterms:created>
  <dcterms:modified xsi:type="dcterms:W3CDTF">2021-10-11T18:57:33Z</dcterms:modified>
</cp:coreProperties>
</file>