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love in idleness    </w:t>
      </w:r>
      <w:r>
        <w:t xml:space="preserve">   Dream    </w:t>
      </w:r>
      <w:r>
        <w:t xml:space="preserve">   Night    </w:t>
      </w:r>
      <w:r>
        <w:t xml:space="preserve">   Forest    </w:t>
      </w:r>
      <w:r>
        <w:t xml:space="preserve">   Pyramus    </w:t>
      </w:r>
      <w:r>
        <w:t xml:space="preserve">   Hippolyta    </w:t>
      </w:r>
      <w:r>
        <w:t xml:space="preserve">   Fairies    </w:t>
      </w:r>
      <w:r>
        <w:t xml:space="preserve">   Bossum    </w:t>
      </w:r>
      <w:r>
        <w:t xml:space="preserve">   Wife    </w:t>
      </w:r>
      <w:r>
        <w:t xml:space="preserve">   Mayday    </w:t>
      </w:r>
      <w:r>
        <w:t xml:space="preserve">   Midsummer    </w:t>
      </w:r>
      <w:r>
        <w:t xml:space="preserve">   Hounds    </w:t>
      </w:r>
      <w:r>
        <w:t xml:space="preserve">   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crossword</dc:title>
  <dcterms:created xsi:type="dcterms:W3CDTF">2021-10-11T18:56:50Z</dcterms:created>
  <dcterms:modified xsi:type="dcterms:W3CDTF">2021-10-11T18:56:50Z</dcterms:modified>
</cp:coreProperties>
</file>