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group of animals such as cows that live together and eat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category of food: potatoes, pasta, rice, bread, ...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shape of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container in which food is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that does not have much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round, open countainer with a handle used for carrying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tear or cut something into small, thin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believes that genetic engineering is not a new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 that has had the fat removed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creature that lives in a flat shell and is eaten as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does not eat meat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such as a grain, fruit, or vegetable that is grown in large amounts by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large, round, white vegetable with tick, green leaves around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countainer with a handle used for pouring out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dish made of vegetables and meat cooked together slowly in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news</dc:title>
  <dcterms:created xsi:type="dcterms:W3CDTF">2021-10-11T18:56:46Z</dcterms:created>
  <dcterms:modified xsi:type="dcterms:W3CDTF">2021-10-11T18:56:46Z</dcterms:modified>
</cp:coreProperties>
</file>