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daily scramble</w:t>
      </w:r>
    </w:p>
    <w:p>
      <w:pPr>
        <w:pStyle w:val="Questions"/>
      </w:pPr>
      <w:r>
        <w:t xml:space="preserve">1. ERA OUY YERDA ROF IT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NDTO AMELB 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END GAEM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WE NACT VEAH ECNI IHTGSN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AYEWTAG ARC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NLBKA SCEPA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ETCALIDE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DBA DBOLO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ONGL LEVI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LAL TOO LEWL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KLOO HATW OUY EMDA EM OD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TNAPTRIEOU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daily scramble</dc:title>
  <dcterms:created xsi:type="dcterms:W3CDTF">2021-10-11T18:56:59Z</dcterms:created>
  <dcterms:modified xsi:type="dcterms:W3CDTF">2021-10-11T18:56:59Z</dcterms:modified>
</cp:coreProperties>
</file>