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hours    </w:t>
      </w:r>
      <w:r>
        <w:t xml:space="preserve">   clock    </w:t>
      </w:r>
      <w:r>
        <w:t xml:space="preserve">   dessert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meals    </w:t>
      </w:r>
      <w:r>
        <w:t xml:space="preserve">   goodnight    </w:t>
      </w:r>
      <w:r>
        <w:t xml:space="preserve">   goodafternoon    </w:t>
      </w:r>
      <w:r>
        <w:t xml:space="preserve">   midnight    </w:t>
      </w:r>
      <w:r>
        <w:t xml:space="preserve">   night    </w:t>
      </w:r>
      <w:r>
        <w:t xml:space="preserve">   evening    </w:t>
      </w:r>
      <w:r>
        <w:t xml:space="preserve">   morning    </w:t>
      </w:r>
      <w:r>
        <w:t xml:space="preserve">   sunrise    </w:t>
      </w:r>
      <w:r>
        <w:t xml:space="preserve">   noon    </w:t>
      </w:r>
      <w:r>
        <w:t xml:space="preserve">   goodmorning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</dc:title>
  <dcterms:created xsi:type="dcterms:W3CDTF">2021-10-11T18:56:57Z</dcterms:created>
  <dcterms:modified xsi:type="dcterms:W3CDTF">2021-10-11T18:56:57Z</dcterms:modified>
</cp:coreProperties>
</file>