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hoy    </w:t>
      </w:r>
      <w:r>
        <w:t xml:space="preserve">   dia    </w:t>
      </w:r>
      <w:r>
        <w:t xml:space="preserve">   el fin de semana    </w:t>
      </w:r>
      <w:r>
        <w:t xml:space="preserve">   semana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days of the week</dc:title>
  <dcterms:created xsi:type="dcterms:W3CDTF">2021-10-11T18:56:13Z</dcterms:created>
  <dcterms:modified xsi:type="dcterms:W3CDTF">2021-10-11T18:56:13Z</dcterms:modified>
</cp:coreProperties>
</file>