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decade we almost stopped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old or remote in time [_____ history] (1w 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character in a movie, book etc (1w 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remarkable and extremely lucky manner (3w 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cannot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good chances for success [____ conditions] (1w p1)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cannot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tried to stop you (4w 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achieve or do something (2w 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2w that go with "reverse", "fight", "tackle"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serious risks or great gains (2w 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2w that go with "industry" &amp; "burn" (2w p1 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suitable to live in (1w 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cannot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decade we almost stopped climate change</dc:title>
  <dcterms:created xsi:type="dcterms:W3CDTF">2021-10-11T18:57:55Z</dcterms:created>
  <dcterms:modified xsi:type="dcterms:W3CDTF">2021-10-11T18:57:55Z</dcterms:modified>
</cp:coreProperties>
</file>