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deceptive junk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Chupa Chups Lollipop    </w:t>
      </w:r>
      <w:r>
        <w:t xml:space="preserve">   Coca Cola    </w:t>
      </w:r>
      <w:r>
        <w:t xml:space="preserve">   Cookies Chocolate flavor    </w:t>
      </w:r>
      <w:r>
        <w:t xml:space="preserve">   Kinder Joy    </w:t>
      </w:r>
      <w:r>
        <w:t xml:space="preserve">   Kinder Surprise    </w:t>
      </w:r>
      <w:r>
        <w:t xml:space="preserve">   Meat flavor Chips    </w:t>
      </w:r>
      <w:r>
        <w:t xml:space="preserve">   MMs    </w:t>
      </w:r>
      <w:r>
        <w:t xml:space="preserve">   Pepsi    </w:t>
      </w:r>
      <w:r>
        <w:t xml:space="preserve">   Pringles Original    </w:t>
      </w:r>
      <w:r>
        <w:t xml:space="preserve">   Seaweed flavor Chips    </w:t>
      </w:r>
      <w:r>
        <w:t xml:space="preserve">   Soda    </w:t>
      </w:r>
      <w:r>
        <w:t xml:space="preserve">   Sour 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deceptive junk food</dc:title>
  <dcterms:created xsi:type="dcterms:W3CDTF">2021-10-11T18:58:38Z</dcterms:created>
  <dcterms:modified xsi:type="dcterms:W3CDTF">2021-10-11T18:58:38Z</dcterms:modified>
</cp:coreProperties>
</file>