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we see on the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Colonist fought against taxation without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painting  in the Capitol?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commissioned the artist for that painting?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they presenting?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John Hancock's role in the Second Continental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declaration?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city did the scene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they want to be separated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men in the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these men asking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painting is it ? An oil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painted "Signing the Declaratiuon of Independence"?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declaration of Independence</dc:title>
  <dcterms:created xsi:type="dcterms:W3CDTF">2021-10-11T18:58:36Z</dcterms:created>
  <dcterms:modified xsi:type="dcterms:W3CDTF">2021-10-11T18:58:36Z</dcterms:modified>
</cp:coreProperties>
</file>