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deep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chicken and waffles    </w:t>
      </w:r>
      <w:r>
        <w:t xml:space="preserve">   macaroni and cheese    </w:t>
      </w:r>
      <w:r>
        <w:t xml:space="preserve">   mash potatoes and gravy    </w:t>
      </w:r>
      <w:r>
        <w:t xml:space="preserve">   okra    </w:t>
      </w:r>
      <w:r>
        <w:t xml:space="preserve">   ham    </w:t>
      </w:r>
      <w:r>
        <w:t xml:space="preserve">   turnip greens    </w:t>
      </w:r>
      <w:r>
        <w:t xml:space="preserve">   biscuits    </w:t>
      </w:r>
      <w:r>
        <w:t xml:space="preserve">   cornbread    </w:t>
      </w:r>
      <w:r>
        <w:t xml:space="preserve">   sweet tea    </w:t>
      </w:r>
      <w:r>
        <w:t xml:space="preserve">   green beans    </w:t>
      </w:r>
      <w:r>
        <w:t xml:space="preserve">   grits    </w:t>
      </w:r>
      <w:r>
        <w:t xml:space="preserve">   fried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deep South</dc:title>
  <dcterms:created xsi:type="dcterms:W3CDTF">2021-10-11T18:57:09Z</dcterms:created>
  <dcterms:modified xsi:type="dcterms:W3CDTF">2021-10-11T18:57:09Z</dcterms:modified>
</cp:coreProperties>
</file>