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demeaning desert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steals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storm in which dust flies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has a mane and is also known as a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main character,the want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used when attacking something 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discuss the terms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biome that has a very hot climate, very little rain and water,and has lots of sand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also known as 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religion that lives in the desert and starts with an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horse's name which is also known as ___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that lives in the desert and starts with a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demeaning desert puzzle</dc:title>
  <dcterms:created xsi:type="dcterms:W3CDTF">2021-10-11T18:56:47Z</dcterms:created>
  <dcterms:modified xsi:type="dcterms:W3CDTF">2021-10-11T18:56:47Z</dcterms:modified>
</cp:coreProperties>
</file>