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democratic and republican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on_____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of the democratic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republican party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want_____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of the republican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democrat president obama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democratic and republican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republicans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80% of the republicans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democrats_____gay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major parties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formed the democratic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republican party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democratic and republican parties</dc:title>
  <dcterms:created xsi:type="dcterms:W3CDTF">2021-10-11T18:57:19Z</dcterms:created>
  <dcterms:modified xsi:type="dcterms:W3CDTF">2021-10-11T18:57:19Z</dcterms:modified>
</cp:coreProperties>
</file>