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destruction of Pompeii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cities had experienced this disaster months before the big eruption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foam like volcanic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Hot flowing rock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Bay in which Pompeii and Herculaneum are situated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some Pompeii residents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state of rocks when under extreme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surge of extreme heat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Emperor Titus offer to the residents of Pompeii?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gas which spews from erupting volcanoes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which century were the cities rediscovered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was grown on the soil above the buried and forgotten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study of volcanoes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fell from the sky onto Pompeii and Herculaneum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Pompeii dropped from?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destruction of Pompeii</dc:title>
  <dcterms:created xsi:type="dcterms:W3CDTF">2021-10-11T18:58:23Z</dcterms:created>
  <dcterms:modified xsi:type="dcterms:W3CDTF">2021-10-11T18:58:23Z</dcterms:modified>
</cp:coreProperties>
</file>