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development of Eastern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shared company by shareholders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that controlled by private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Period of trade of plants and animals between the old and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Belief in profitable trading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treaty that divided the newly discovered land of Portugal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independent Incan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European to reach India by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the nickname as "the navigator"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man of mixed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area under full control of government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development of Eastern Europe</dc:title>
  <dcterms:created xsi:type="dcterms:W3CDTF">2021-10-11T18:57:43Z</dcterms:created>
  <dcterms:modified xsi:type="dcterms:W3CDTF">2021-10-11T18:57:43Z</dcterms:modified>
</cp:coreProperties>
</file>