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devils arithmatic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relation to Gitl, chaya was her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officer on pg. 75 told them to lie down on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not six-million jews in all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Hannah remembered her birthday was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the jews thought it was the ________ work on pg. 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yitzchak was a _____ who chopped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Hannah tries to convince everyone about the gas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Hannah's name that means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event hannah was about to celebrate before she went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Faye was wearing what when they first got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Chaya was her ________ 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hannah was in what while being "Relocated"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children hid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labels, in what place did the number saying how many of them were left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chaya, this was her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gave up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Hannah's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they riding on their way to new rochelle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j in the labeling numbers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devils arithmatic</dc:title>
  <dcterms:created xsi:type="dcterms:W3CDTF">2021-10-11T18:57:29Z</dcterms:created>
  <dcterms:modified xsi:type="dcterms:W3CDTF">2021-10-11T18:57:29Z</dcterms:modified>
</cp:coreProperties>
</file>