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frank wanted anne to be just like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dentist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main caregiver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moushi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changed the most out of the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call where they stayed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moushi belong too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 coat belonged too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stayed quiet most of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stealing the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have for dinner almost every night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call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helped all of them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2021-10-11T18:58:43Z</dcterms:created>
  <dcterms:modified xsi:type="dcterms:W3CDTF">2021-10-11T18:58:43Z</dcterms:modified>
</cp:coreProperties>
</file>