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they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survived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Anne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Franks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girls did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16 year old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Anne 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protector of the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Bergen-Belsen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is Moushi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Anne spilled milk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that Anne died from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Margot Frank    </w:t>
      </w:r>
      <w:r>
        <w:t xml:space="preserve">   Mrs.Frank    </w:t>
      </w:r>
      <w:r>
        <w:t xml:space="preserve">   study    </w:t>
      </w:r>
      <w:r>
        <w:t xml:space="preserve">   diary    </w:t>
      </w:r>
      <w:r>
        <w:t xml:space="preserve">   Otto Frank    </w:t>
      </w:r>
      <w:r>
        <w:t xml:space="preserve">   her far coat    </w:t>
      </w:r>
      <w:r>
        <w:t xml:space="preserve">   a camp that the Franks were sent    </w:t>
      </w:r>
      <w:r>
        <w:t xml:space="preserve">   Jewish    </w:t>
      </w:r>
      <w:r>
        <w:t xml:space="preserve">   cat    </w:t>
      </w:r>
      <w:r>
        <w:t xml:space="preserve">   Peter    </w:t>
      </w:r>
      <w:r>
        <w:t xml:space="preserve">   Amsterdam    </w:t>
      </w:r>
      <w:r>
        <w:t xml:space="preserve">   Otto Frank    </w:t>
      </w:r>
      <w:r>
        <w:t xml:space="preserve">   Typhus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2021-10-11T18:58:07Z</dcterms:created>
  <dcterms:modified xsi:type="dcterms:W3CDTF">2021-10-11T18:58:07Z</dcterms:modified>
</cp:coreProperties>
</file>