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diary of the wimpy kid-hard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meemaw    </w:t>
      </w:r>
      <w:r>
        <w:t xml:space="preserve">   fregley    </w:t>
      </w:r>
      <w:r>
        <w:t xml:space="preserve">   cakey    </w:t>
      </w:r>
      <w:r>
        <w:t xml:space="preserve">   veronica    </w:t>
      </w:r>
      <w:r>
        <w:t xml:space="preserve">   audra    </w:t>
      </w:r>
      <w:r>
        <w:t xml:space="preserve">   gretchen    </w:t>
      </w:r>
      <w:r>
        <w:t xml:space="preserve">   malcom    </w:t>
      </w:r>
      <w:r>
        <w:t xml:space="preserve">   malvin    </w:t>
      </w:r>
      <w:r>
        <w:t xml:space="preserve">   sweetie    </w:t>
      </w:r>
      <w:r>
        <w:t xml:space="preserve">   peepaw    </w:t>
      </w:r>
      <w:r>
        <w:t xml:space="preserve">   manny    </w:t>
      </w:r>
      <w:r>
        <w:t xml:space="preserve">   rodrick    </w:t>
      </w:r>
      <w:r>
        <w:t xml:space="preserve">   abigail    </w:t>
      </w:r>
      <w:r>
        <w:t xml:space="preserve">   jeff    </w:t>
      </w:r>
      <w:r>
        <w:t xml:space="preserve">   rowley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the wimpy kid-hard luck</dc:title>
  <dcterms:created xsi:type="dcterms:W3CDTF">2021-10-11T18:58:31Z</dcterms:created>
  <dcterms:modified xsi:type="dcterms:W3CDTF">2021-10-11T18:58:31Z</dcterms:modified>
</cp:coreProperties>
</file>