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dictionary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ballerina is a woman who dances in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granadilla? A round  ________ or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notice is a piece of ________ that tells people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alfhabet is all the letters of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cartoon is a funny drawing for eg in a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singular of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crocodile is a large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is facts about people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operation is cutting into somebody's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Aperiod is a________of time?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ballet    </w:t>
      </w:r>
      <w:r>
        <w:t xml:space="preserve">   NEWSPAPER    </w:t>
      </w:r>
      <w:r>
        <w:t xml:space="preserve">   reptile    </w:t>
      </w:r>
      <w:r>
        <w:t xml:space="preserve">   purple    </w:t>
      </w:r>
      <w:r>
        <w:t xml:space="preserve">   leaf    </w:t>
      </w:r>
      <w:r>
        <w:t xml:space="preserve">   body    </w:t>
      </w:r>
      <w:r>
        <w:t xml:space="preserve">   amount    </w:t>
      </w:r>
      <w:r>
        <w:t xml:space="preserve">   things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dictionary </dc:title>
  <dcterms:created xsi:type="dcterms:W3CDTF">2021-10-11T18:58:53Z</dcterms:created>
  <dcterms:modified xsi:type="dcterms:W3CDTF">2021-10-11T18:58:53Z</dcterms:modified>
</cp:coreProperties>
</file>