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Bile is stored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intestine is also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deficiency in iron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wheat foods contain what product that helps you go to the toilet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bendy bones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absorbed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body where faeces is 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and vegetables contain vitamins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Meat, fish and eggs are what sort of food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 makes enzymes for digestion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2021-10-11T18:59:20Z</dcterms:created>
  <dcterms:modified xsi:type="dcterms:W3CDTF">2021-10-11T18:59:20Z</dcterms:modified>
</cp:coreProperties>
</file>