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type of teeth grind the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saliva contains the enzyme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organ produces bile which helps to break down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digestion which involves enzymes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food is being out to use by the cells during this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organ carries food down to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breaking down food is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 is digested into the blood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is absorbed into the blood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another enzyme which rhymes with amylase and breaks down maltose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process is when food is passing into the blood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digestion which involves chewing and churning in the stomach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type of teeth cut and slice the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system</dc:title>
  <dcterms:created xsi:type="dcterms:W3CDTF">2021-10-11T18:57:51Z</dcterms:created>
  <dcterms:modified xsi:type="dcterms:W3CDTF">2021-10-11T18:57:51Z</dcterms:modified>
</cp:coreProperties>
</file>