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Pancreas    </w:t>
      </w:r>
      <w:r>
        <w:t xml:space="preserve">   Animals    </w:t>
      </w:r>
      <w:r>
        <w:t xml:space="preserve">   Digest    </w:t>
      </w:r>
      <w:r>
        <w:t xml:space="preserve">   Colon    </w:t>
      </w:r>
      <w:r>
        <w:t xml:space="preserve">   Anus    </w:t>
      </w:r>
      <w:r>
        <w:t xml:space="preserve">   Caecum    </w:t>
      </w:r>
      <w:r>
        <w:t xml:space="preserve">   Stomach    </w:t>
      </w:r>
      <w:r>
        <w:t xml:space="preserve">   Ureter    </w:t>
      </w:r>
      <w:r>
        <w:t xml:space="preserve">   Bladder    </w:t>
      </w:r>
      <w:r>
        <w:t xml:space="preserve">   Vena cava    </w:t>
      </w:r>
      <w:r>
        <w:t xml:space="preserve">   Aorta    </w:t>
      </w:r>
      <w:r>
        <w:t xml:space="preserve">   Kidneys    </w:t>
      </w:r>
      <w:r>
        <w:t xml:space="preserve">   Intestine    </w:t>
      </w:r>
      <w:r>
        <w:t xml:space="preserve">   Wombat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2021-10-11T18:58:11Z</dcterms:created>
  <dcterms:modified xsi:type="dcterms:W3CDTF">2021-10-11T18:58:11Z</dcterms:modified>
</cp:coreProperties>
</file>