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dignity of rights and workers + saint Lawrence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Lawrence was ____ alive.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purpose of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258 A.D emperor ____ issued an edict commanding that all bishops, priests and deacons should be put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Lawrence then gestured to the back door, where people were streaming in behind him who were crowds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ordered him to ___ the same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emperor captured Pope Sixtus II while he celebrated a liturgy and had him beheaded, the emperor told this saint to turn over the ___ of the church.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Then, Lawrence said, "this is what makes the church___"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included in workers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Emperor gave power to the imperial Treasury, at the time to confiscate money and possessions from___.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saint was one of seven ___ who were charge of giving help to the poor and needy.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saint worked very quickly. he sold the church's vessels and gave money to widows and the sick. He gave all the church's ____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light of the news, Pope Sixtus II ordained a Spanish theologian, ___ , to become the archdeacon of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third day, the emperor summoned this saint to the church and asked him for all the church's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dignity of safeguarded when workers rights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decent and fair wages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protection of these rights leads to the overall respecting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 while Lawrence was dying, he prayed to Jesus that ___ might spread all over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people to make a living to participate in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dignity of rights and workers + saint Lawrence </dc:title>
  <dcterms:created xsi:type="dcterms:W3CDTF">2021-10-11T18:58:08Z</dcterms:created>
  <dcterms:modified xsi:type="dcterms:W3CDTF">2021-10-11T18:58:08Z</dcterms:modified>
</cp:coreProperties>
</file>