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dilution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has an effect on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reliable and sensible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diagnosis;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strange or annoying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persuading someone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 or to succeed,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or set of reasons that you use for persuading other people to support your views, opinions,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dilution effect</dc:title>
  <dcterms:created xsi:type="dcterms:W3CDTF">2021-10-11T18:59:24Z</dcterms:created>
  <dcterms:modified xsi:type="dcterms:W3CDTF">2021-10-11T18:59:24Z</dcterms:modified>
</cp:coreProperties>
</file>