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Under stars    </w:t>
      </w:r>
      <w:r>
        <w:t xml:space="preserve">   Everywhere    </w:t>
      </w:r>
      <w:r>
        <w:t xml:space="preserve">   Stairs    </w:t>
      </w:r>
      <w:r>
        <w:t xml:space="preserve">   Tent    </w:t>
      </w:r>
      <w:r>
        <w:t xml:space="preserve">   Jacuzzi    </w:t>
      </w:r>
      <w:r>
        <w:t xml:space="preserve">   Hotel    </w:t>
      </w:r>
      <w:r>
        <w:t xml:space="preserve">   Shower    </w:t>
      </w:r>
      <w:r>
        <w:t xml:space="preserve">   Counter    </w:t>
      </w:r>
      <w:r>
        <w:t xml:space="preserve">   Chair    </w:t>
      </w:r>
      <w:r>
        <w:t xml:space="preserve">   Table    </w:t>
      </w:r>
      <w:r>
        <w:t xml:space="preserve">   Floor    </w:t>
      </w:r>
      <w:r>
        <w:t xml:space="preserve">   Bed    </w:t>
      </w:r>
      <w:r>
        <w:t xml:space="preserve">   Couch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dirty</dc:title>
  <dcterms:created xsi:type="dcterms:W3CDTF">2021-10-11T18:57:57Z</dcterms:created>
  <dcterms:modified xsi:type="dcterms:W3CDTF">2021-10-11T18:57:57Z</dcterms:modified>
</cp:coreProperties>
</file>