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dirty dozen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Sed    </w:t>
      </w:r>
      <w:r>
        <w:t xml:space="preserve">   Non    </w:t>
      </w:r>
      <w:r>
        <w:t xml:space="preserve">   Diu    </w:t>
      </w:r>
      <w:r>
        <w:t xml:space="preserve">   Vix    </w:t>
      </w:r>
      <w:r>
        <w:t xml:space="preserve">   Nam    </w:t>
      </w:r>
      <w:r>
        <w:t xml:space="preserve">   Ibi    </w:t>
      </w:r>
      <w:r>
        <w:t xml:space="preserve">   Ubi    </w:t>
      </w:r>
      <w:r>
        <w:t xml:space="preserve">   Mox    </w:t>
      </w:r>
      <w:r>
        <w:t xml:space="preserve">   Dum    </w:t>
      </w:r>
      <w:r>
        <w:t xml:space="preserve">   Hic    </w:t>
      </w:r>
      <w:r>
        <w:t xml:space="preserve">   Tum    </w:t>
      </w:r>
      <w:r>
        <w:t xml:space="preserve">   Iam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dirty dozen </dc:title>
  <dcterms:created xsi:type="dcterms:W3CDTF">2021-10-11T18:58:38Z</dcterms:created>
  <dcterms:modified xsi:type="dcterms:W3CDTF">2021-10-11T18:58:38Z</dcterms:modified>
</cp:coreProperties>
</file>