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disappearing spoon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drew an academic line between "forced obsolescence" and "artificial obsolescence"?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discovered element 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Nucleus of "poisoners corridor"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valuable element ounce per ounce?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has proven to raise and lower blood glucose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inspired the columns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that was depicted as an allegory about relative merits of silver vs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"Barefoot Scientist"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scientist tested thallium on their family after reading about serial killers?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Nobel Prize for discovering the elements to study for radioactivity?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element helps an MRI help pick up tumors?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 the first anti-bacterial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a technique for making the details of neurons 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Bulgarian who was instrumental in discovering elements 110 and 112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name was not originally used in elements 104-109 by IUPAC?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disappearing spoon</dc:title>
  <dcterms:created xsi:type="dcterms:W3CDTF">2021-10-11T18:57:48Z</dcterms:created>
  <dcterms:modified xsi:type="dcterms:W3CDTF">2021-10-11T18:57:48Z</dcterms:modified>
</cp:coreProperties>
</file>