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discovery of Tutankhamen's Tomb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Tutankhamen    </w:t>
      </w:r>
      <w:r>
        <w:t xml:space="preserve">   statues    </w:t>
      </w:r>
      <w:r>
        <w:t xml:space="preserve">   gold    </w:t>
      </w:r>
      <w:r>
        <w:t xml:space="preserve">   robbers    </w:t>
      </w:r>
      <w:r>
        <w:t xml:space="preserve">   entrance    </w:t>
      </w:r>
      <w:r>
        <w:t xml:space="preserve">   afterlife    </w:t>
      </w:r>
      <w:r>
        <w:t xml:space="preserve">   furniture    </w:t>
      </w:r>
      <w:r>
        <w:t xml:space="preserve">   weapons    </w:t>
      </w:r>
      <w:r>
        <w:t xml:space="preserve">   bone disease    </w:t>
      </w:r>
      <w:r>
        <w:t xml:space="preserve">   tomb    </w:t>
      </w:r>
      <w:r>
        <w:t xml:space="preserve">   pyramid    </w:t>
      </w:r>
      <w:r>
        <w:t xml:space="preserve">   Egypt    </w:t>
      </w:r>
      <w:r>
        <w:t xml:space="preserve">   Carter    </w:t>
      </w:r>
      <w:r>
        <w:t xml:space="preserve">   coffin    </w:t>
      </w:r>
      <w:r>
        <w:t xml:space="preserve">   Burial 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discovery of Tutankhamen's Tomb</dc:title>
  <dcterms:created xsi:type="dcterms:W3CDTF">2021-10-11T18:58:51Z</dcterms:created>
  <dcterms:modified xsi:type="dcterms:W3CDTF">2021-10-11T18:58:51Z</dcterms:modified>
</cp:coreProperties>
</file>