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divine__and very human__Book of books__Bible Trivia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alter in the tabernacle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old testament character wore a “coat of mail”?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planted the first vineyard?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disciple, busy at his daily work, was caught naked by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men in the Bible had the same name. one was very poor man and the other was a friend of Jesus. What was their common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name of the Bible character who had 18 wives and 60 concubines who gave birth to 88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first plague in Egypt was turning the Nile waters to blood.  What was the second plague?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name of one of the two friends who met Jesus on the road to Emmaus after the resurrection?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found a ram caught in a bramble?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word “coffin” is used only once in the entire Bible. Do you know who was buried in this coffin?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water creature is the Bible probably referring to When it talks about a dragon?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Aaron’s rod blossomed,  What type of nut did it yield?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woman who slept at the feet of her future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Esther is the first book in the bible not to mention the name of God. What is the second book with this omission?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man who had his head cut off and thrown over a wall to Joab?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Bible character had neither a father or mother, is mentioned 11 times in scripture, was not born and did not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had a vision of a Lion with Eagle’s wings?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Noah see in the sky?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Name of the Shepherdess that married Moses?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King had the first birthday party in the bible?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divine__and very human__Book of books__Bible Trivia crossword</dc:title>
  <dcterms:created xsi:type="dcterms:W3CDTF">2021-10-11T18:58:07Z</dcterms:created>
  <dcterms:modified xsi:type="dcterms:W3CDTF">2021-10-11T18:58:07Z</dcterms:modified>
</cp:coreProperties>
</file>