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dolphin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Mattie's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holds the record in the great challenge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Mattie's dolphin friends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Mattie's friend from the abyss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were on the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Mattie's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little fish that fell off the hard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Robbie's name for mattie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 on Mattie's 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wrong with robbie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 get his mark on his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twirling monster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the small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dolphin way</dc:title>
  <dcterms:created xsi:type="dcterms:W3CDTF">2021-10-11T18:57:52Z</dcterms:created>
  <dcterms:modified xsi:type="dcterms:W3CDTF">2021-10-11T18:57:52Z</dcterms:modified>
</cp:coreProperties>
</file>