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years it's been practised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he drowned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lumps of rice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Prevented the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paddlers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beat the drums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type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he was the advisor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dragon boat festival</dc:title>
  <dcterms:created xsi:type="dcterms:W3CDTF">2021-10-11T18:59:23Z</dcterms:created>
  <dcterms:modified xsi:type="dcterms:W3CDTF">2021-10-11T18:59:23Z</dcterms:modified>
</cp:coreProperties>
</file>