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dreadful revenge of Earnest Gailen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to lose one's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works with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to death, especially 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traveling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Unhappy or miserable.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disastrous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shirt below the waistline.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characterization of fair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clerical next below the priest.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is a believer in Christianity, and puts sacred water to welcome a new member of their god's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of the outer coating.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petty officer in the navy.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where forage is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nervousness,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real, or fake.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close or close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confuse.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dreadful revenge of Earnest Gailen</dc:title>
  <dcterms:created xsi:type="dcterms:W3CDTF">2021-10-11T18:57:46Z</dcterms:created>
  <dcterms:modified xsi:type="dcterms:W3CDTF">2021-10-11T18:57:46Z</dcterms:modified>
</cp:coreProperties>
</file>