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dreamer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Dark-colored web-footed waterbirds that have a long neck ,hooked bill, and a throat punch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Continuing or following with out Interruption; unceasing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winding path or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Floating wreckage of a boat or its cargo;floating debris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elegant apartment or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 made of an oiled waterproof cloth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Produced,growing,living or occurring naturally in a particular region or environment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excessive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expert physical movement; getting around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excessive enthusiasm and often intense uncritical devotion </w:t>
            </w:r>
          </w:p>
        </w:tc>
      </w:tr>
    </w:tbl>
    <w:p>
      <w:pPr>
        <w:pStyle w:val="WordBankMedium"/>
      </w:pPr>
      <w:r>
        <w:t xml:space="preserve">   Flotsam     </w:t>
      </w:r>
      <w:r>
        <w:t xml:space="preserve">   Incessant     </w:t>
      </w:r>
      <w:r>
        <w:t xml:space="preserve">   Oilskin    </w:t>
      </w:r>
      <w:r>
        <w:t xml:space="preserve">   Maneuvering     </w:t>
      </w:r>
      <w:r>
        <w:t xml:space="preserve">   Indigenous     </w:t>
      </w:r>
      <w:r>
        <w:t xml:space="preserve">   Salon    </w:t>
      </w:r>
      <w:r>
        <w:t xml:space="preserve">   Fanatic     </w:t>
      </w:r>
      <w:r>
        <w:t xml:space="preserve">   Meandered     </w:t>
      </w:r>
      <w:r>
        <w:t xml:space="preserve">   Overzealous     </w:t>
      </w:r>
      <w:r>
        <w:t xml:space="preserve">   Cormorant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dreamer vocabulary </dc:title>
  <dcterms:created xsi:type="dcterms:W3CDTF">2021-10-11T18:59:05Z</dcterms:created>
  <dcterms:modified xsi:type="dcterms:W3CDTF">2021-10-11T18:59:05Z</dcterms:modified>
</cp:coreProperties>
</file>