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tympanoplasty    </w:t>
      </w:r>
      <w:r>
        <w:t xml:space="preserve">   otoplasty    </w:t>
      </w:r>
      <w:r>
        <w:t xml:space="preserve">   typanometry    </w:t>
      </w:r>
      <w:r>
        <w:t xml:space="preserve">   presbyacusis    </w:t>
      </w:r>
      <w:r>
        <w:t xml:space="preserve">   eustachian    </w:t>
      </w:r>
      <w:r>
        <w:t xml:space="preserve">   aerotitis media    </w:t>
      </w:r>
      <w:r>
        <w:t xml:space="preserve">   otitis media    </w:t>
      </w:r>
      <w:r>
        <w:t xml:space="preserve">   tympanitis    </w:t>
      </w:r>
      <w:r>
        <w:t xml:space="preserve">   myrigitis    </w:t>
      </w:r>
      <w:r>
        <w:t xml:space="preserve">   cerumen impaction    </w:t>
      </w:r>
      <w:r>
        <w:t xml:space="preserve">   otitis externa    </w:t>
      </w:r>
      <w:r>
        <w:t xml:space="preserve">   vertigo    </w:t>
      </w:r>
      <w:r>
        <w:t xml:space="preserve">   tinnitus    </w:t>
      </w:r>
      <w:r>
        <w:t xml:space="preserve">   otorreha    </w:t>
      </w:r>
      <w:r>
        <w:t xml:space="preserve">   otorrhagia    </w:t>
      </w:r>
      <w:r>
        <w:t xml:space="preserve">   otodynia    </w:t>
      </w:r>
      <w:r>
        <w:t xml:space="preserve">   otalgia    </w:t>
      </w:r>
      <w:r>
        <w:t xml:space="preserve">   inner ear    </w:t>
      </w:r>
      <w:r>
        <w:t xml:space="preserve">   histamine    </w:t>
      </w:r>
      <w:r>
        <w:t xml:space="preserve">   canal    </w:t>
      </w:r>
      <w:r>
        <w:t xml:space="preserve">   external auditory    </w:t>
      </w:r>
      <w:r>
        <w:t xml:space="preserve">   pinna    </w:t>
      </w:r>
      <w:r>
        <w:t xml:space="preserve">   myring    </w:t>
      </w:r>
      <w:r>
        <w:t xml:space="preserve">   tympan    </w:t>
      </w:r>
      <w:r>
        <w:t xml:space="preserve">   salping    </w:t>
      </w:r>
      <w:r>
        <w:t xml:space="preserve">   cerumin    </w:t>
      </w:r>
      <w:r>
        <w:t xml:space="preserve">   aur    </w:t>
      </w:r>
      <w:r>
        <w:t xml:space="preserve">   aer    </w:t>
      </w:r>
      <w:r>
        <w:t xml:space="preserve">   audi    </w:t>
      </w:r>
      <w:r>
        <w:t xml:space="preserve">   acous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ear</dc:title>
  <dcterms:created xsi:type="dcterms:W3CDTF">2021-10-11T18:58:51Z</dcterms:created>
  <dcterms:modified xsi:type="dcterms:W3CDTF">2021-10-11T18:58:51Z</dcterms:modified>
</cp:coreProperties>
</file>