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early church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circumcision    </w:t>
      </w:r>
      <w:r>
        <w:t xml:space="preserve">   Cilicia    </w:t>
      </w:r>
      <w:r>
        <w:t xml:space="preserve">   Damascus    </w:t>
      </w:r>
      <w:r>
        <w:t xml:space="preserve">   Tarsus    </w:t>
      </w:r>
      <w:r>
        <w:t xml:space="preserve">   Bible    </w:t>
      </w:r>
      <w:r>
        <w:t xml:space="preserve">   Love    </w:t>
      </w:r>
      <w:r>
        <w:t xml:space="preserve">   Baptism    </w:t>
      </w:r>
      <w:r>
        <w:t xml:space="preserve">   Ananias    </w:t>
      </w:r>
      <w:r>
        <w:t xml:space="preserve">   Resurrection    </w:t>
      </w:r>
      <w:r>
        <w:t xml:space="preserve">   gospel    </w:t>
      </w:r>
      <w:r>
        <w:t xml:space="preserve">   apostle    </w:t>
      </w:r>
      <w:r>
        <w:t xml:space="preserve">   Charity    </w:t>
      </w:r>
      <w:r>
        <w:t xml:space="preserve">   Gamaliel    </w:t>
      </w:r>
      <w:r>
        <w:t xml:space="preserve">   Saul    </w:t>
      </w:r>
      <w:r>
        <w:t xml:space="preserve">   St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church </dc:title>
  <dcterms:created xsi:type="dcterms:W3CDTF">2021-10-11T18:58:02Z</dcterms:created>
  <dcterms:modified xsi:type="dcterms:W3CDTF">2021-10-11T18:58:02Z</dcterms:modified>
</cp:coreProperties>
</file>