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early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Drastic drop in the value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Horsemen who defended land for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ruled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english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receiving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political, military, and social system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document that gave basic political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Granted an area of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empire in the Indian subcontinent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Forcing someone to be outcasted out of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local institution, and general statements concerning it are subject to exceptions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great military, Bought land and had many alliances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religious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Denial of church's teaching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Jesus lived and preached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could lawfully not leave where they were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middle ages</dc:title>
  <dcterms:created xsi:type="dcterms:W3CDTF">2021-10-11T18:58:26Z</dcterms:created>
  <dcterms:modified xsi:type="dcterms:W3CDTF">2021-10-11T18:58:26Z</dcterms:modified>
</cp:coreProperties>
</file>