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earths atmosphere</w:t>
      </w:r>
    </w:p>
    <w:p>
      <w:pPr>
        <w:pStyle w:val="Questions"/>
      </w:pPr>
      <w:r>
        <w:t xml:space="preserve">1.  UOOILLTPN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CIDA AINR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ARONBC EIOXIDD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ERETAMHSOP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EHRAT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MHNSAU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CEFEFT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TTIESSCINS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LHSURPU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earths atmosphere</dc:title>
  <dcterms:created xsi:type="dcterms:W3CDTF">2021-10-12T20:40:29Z</dcterms:created>
  <dcterms:modified xsi:type="dcterms:W3CDTF">2021-10-12T20:40:29Z</dcterms:modified>
</cp:coreProperties>
</file>