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eatwell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Kidney beans    </w:t>
      </w:r>
      <w:r>
        <w:t xml:space="preserve">   Crackers    </w:t>
      </w:r>
      <w:r>
        <w:t xml:space="preserve">   Rice    </w:t>
      </w:r>
      <w:r>
        <w:t xml:space="preserve">   Spaghetti    </w:t>
      </w:r>
      <w:r>
        <w:t xml:space="preserve">   squid    </w:t>
      </w:r>
      <w:r>
        <w:t xml:space="preserve">   Salmon    </w:t>
      </w:r>
      <w:r>
        <w:t xml:space="preserve">   Turkey    </w:t>
      </w:r>
      <w:r>
        <w:t xml:space="preserve">   Yogurt    </w:t>
      </w:r>
      <w:r>
        <w:t xml:space="preserve">   Cream    </w:t>
      </w:r>
      <w:r>
        <w:t xml:space="preserve">   Cheese    </w:t>
      </w:r>
      <w:r>
        <w:t xml:space="preserve">   Apple    </w:t>
      </w:r>
      <w:r>
        <w:t xml:space="preserve">   Asparagus    </w:t>
      </w:r>
      <w:r>
        <w:t xml:space="preserve">   Banana    </w:t>
      </w:r>
      <w:r>
        <w:t xml:space="preserve">   Dried apricots    </w:t>
      </w:r>
      <w:r>
        <w:t xml:space="preserve">   Frozen peas    </w:t>
      </w:r>
      <w:r>
        <w:t xml:space="preserve">   Mango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eatwell Guide </dc:title>
  <dcterms:created xsi:type="dcterms:W3CDTF">2021-10-11T18:58:21Z</dcterms:created>
  <dcterms:modified xsi:type="dcterms:W3CDTF">2021-10-11T18:58:21Z</dcterms:modified>
</cp:coreProperties>
</file>