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cost    </w:t>
      </w:r>
      <w:r>
        <w:t xml:space="preserve">   entrepreneur    </w:t>
      </w:r>
      <w:r>
        <w:t xml:space="preserve">   shop    </w:t>
      </w:r>
      <w:r>
        <w:t xml:space="preserve">   tourist    </w:t>
      </w:r>
      <w:r>
        <w:t xml:space="preserve">   livestock    </w:t>
      </w:r>
      <w:r>
        <w:t xml:space="preserve">   country    </w:t>
      </w:r>
      <w:r>
        <w:t xml:space="preserve">   company    </w:t>
      </w:r>
      <w:r>
        <w:t xml:space="preserve">   transport    </w:t>
      </w:r>
      <w:r>
        <w:t xml:space="preserve">   market    </w:t>
      </w:r>
      <w:r>
        <w:t xml:space="preserve">   tertiary    </w:t>
      </w:r>
      <w:r>
        <w:t xml:space="preserve">   advertising    </w:t>
      </w:r>
      <w:r>
        <w:t xml:space="preserve">   consumer    </w:t>
      </w:r>
      <w:r>
        <w:t xml:space="preserve">   energy    </w:t>
      </w:r>
      <w:r>
        <w:t xml:space="preserve">   mining    </w:t>
      </w:r>
      <w:r>
        <w:t xml:space="preserve">   fishing    </w:t>
      </w:r>
      <w:r>
        <w:t xml:space="preserve">   profit    </w:t>
      </w:r>
      <w:r>
        <w:t xml:space="preserve">   expenses    </w:t>
      </w:r>
      <w:r>
        <w:t xml:space="preserve">   import    </w:t>
      </w:r>
      <w:r>
        <w:t xml:space="preserve">   export    </w:t>
      </w:r>
      <w:r>
        <w:t xml:space="preserve">   trade    </w:t>
      </w:r>
      <w:r>
        <w:t xml:space="preserve">   manufacturing    </w:t>
      </w:r>
      <w:r>
        <w:t xml:space="preserve">   business    </w:t>
      </w:r>
      <w:r>
        <w:t xml:space="preserve">   industry    </w:t>
      </w:r>
      <w:r>
        <w:t xml:space="preserve">   goods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economy</dc:title>
  <dcterms:created xsi:type="dcterms:W3CDTF">2021-10-11T18:59:47Z</dcterms:created>
  <dcterms:modified xsi:type="dcterms:W3CDTF">2021-10-11T18:59:47Z</dcterms:modified>
</cp:coreProperties>
</file>