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education of a disciple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I am afraid...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and not hearers only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Whatsoever ye 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 is a new creature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ye doers of the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 deceive ourselves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 of man is come to seek 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to save that which was lost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 have not chosen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 shall come forth as 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Yet lackest thou one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just shall live by faith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any man be in Christ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sell all that thou hast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hath not given us the spirit of fear but of 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impossible to please 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I am afraid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will trust in thee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sheep hear my voice and I know them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 he careth for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never leave thee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and love and of a sound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 unto me and I will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forgive our sins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 the devil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answer thee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we say we have no 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 all to the glory of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we confess our sins he is faithful and just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but I have chosen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it is written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nor forsake thee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casting all your care upon him;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and they follow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fear of the Lord is clean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 will trust in thee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but without faith it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enduring for 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he hath tried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and he will flee from 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education of a disciple</dc:title>
  <dcterms:created xsi:type="dcterms:W3CDTF">2021-10-11T18:59:38Z</dcterms:created>
  <dcterms:modified xsi:type="dcterms:W3CDTF">2021-10-11T18:59:38Z</dcterms:modified>
</cp:coreProperties>
</file>