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'ee' Sound as in </w:t>
      </w:r>
    </w:p>
    <w:p>
      <w:pPr>
        <w:pStyle w:val="Questions"/>
      </w:pPr>
      <w:r>
        <w:t xml:space="preserve">1. ETHTE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ECAHP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SLAEPE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NRYGA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REEEFZ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ESNEZE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OMIVE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OFFEET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NAESOS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OASRNE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YERTN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SFRTYO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'ee' Sound as in </dc:title>
  <dcterms:created xsi:type="dcterms:W3CDTF">2021-10-11T18:43:43Z</dcterms:created>
  <dcterms:modified xsi:type="dcterms:W3CDTF">2021-10-11T18:43:43Z</dcterms:modified>
</cp:coreProperties>
</file>