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'ee'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behind    </w:t>
      </w:r>
      <w:r>
        <w:t xml:space="preserve">   even    </w:t>
      </w:r>
      <w:r>
        <w:t xml:space="preserve">   please    </w:t>
      </w:r>
      <w:r>
        <w:t xml:space="preserve">   niece    </w:t>
      </w:r>
      <w:r>
        <w:t xml:space="preserve">   agree    </w:t>
      </w:r>
      <w:r>
        <w:t xml:space="preserve">   twenty    </w:t>
      </w:r>
      <w:r>
        <w:t xml:space="preserve">   really    </w:t>
      </w:r>
      <w:r>
        <w:t xml:space="preserve">   legal    </w:t>
      </w:r>
      <w:r>
        <w:t xml:space="preserve">   taxi    </w:t>
      </w:r>
      <w:r>
        <w:t xml:space="preserve">   monkey    </w:t>
      </w:r>
      <w:r>
        <w:t xml:space="preserve">   each    </w:t>
      </w:r>
      <w:r>
        <w:t xml:space="preserve">   funny    </w:t>
      </w:r>
      <w:r>
        <w:t xml:space="preserve">   chief    </w:t>
      </w:r>
      <w:r>
        <w:t xml:space="preserve">   eat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'ee' sound</dc:title>
  <dcterms:created xsi:type="dcterms:W3CDTF">2021-10-11T18:44:18Z</dcterms:created>
  <dcterms:modified xsi:type="dcterms:W3CDTF">2021-10-11T18:44:18Z</dcterms:modified>
</cp:coreProperties>
</file>