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effects of inflation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inflation tends to affect poor ....... more than those who are better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results from a combination of inflation and a progressive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distribution effects can be counteracted by linking nominal values to a price index such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inflation increases/decreases the costs of export industries and import competing industries. (choose the correct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are levied on ...........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inflation tends to ............  income and wealth from the elderly to the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activity often occurs in place of productive investment in new factories, machines and other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inflation rate becomes very high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inflation discourage if there is decrease in the value of existing savings?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increased government revenue from taxation through inflation is also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"price increases make people unhappy and different groups in society start blaming one another for increases in the cost of living". this is an example of what effect of inflation?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inflation can create problems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inflation effect results in higher unemployment?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inflation deals with the public's assumptions of inflation?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difference between the nominal interest rate and the inflation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effect of inflation deals with borrowers benefiting at the expense of creditors?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nominal interest rate is lower than the inflation rate, then the real interest rate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makers in the private sector tend to become more concerned with ........... inflation than seeking out profitable new production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reduction of the general level of prices in an economy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real interest rate is positive, the redistribution of income/wealth falls away. (choose correct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effects of inflation</dc:title>
  <dcterms:created xsi:type="dcterms:W3CDTF">2021-10-11T18:59:04Z</dcterms:created>
  <dcterms:modified xsi:type="dcterms:W3CDTF">2021-10-11T18:59:04Z</dcterms:modified>
</cp:coreProperties>
</file>