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egyptian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cloth or woven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reed plant that grew wild along the 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opening at the end of the Nile river that leads to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that produces a pleasant smell when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stone 3-D triangular shaped structure made for pharaohs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preserve (a corpse) from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pole with a bucket and counterweight used especially in Egypt for raising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symbols and writing used in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government in which priests rule in the name of God or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grassy plain in tropical and subtropical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of government in which most of the important decisions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government representative to anther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ruler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of hereditary rulers from one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egyptian vocab</dc:title>
  <dcterms:created xsi:type="dcterms:W3CDTF">2021-10-11T18:59:06Z</dcterms:created>
  <dcterms:modified xsi:type="dcterms:W3CDTF">2021-10-11T18:59:06Z</dcterms:modified>
</cp:coreProperties>
</file>