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eighth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Donovan    </w:t>
      </w:r>
      <w:r>
        <w:t xml:space="preserve">   Thomas    </w:t>
      </w:r>
      <w:r>
        <w:t xml:space="preserve">   Micheal    </w:t>
      </w:r>
      <w:r>
        <w:t xml:space="preserve">   Tegan    </w:t>
      </w:r>
      <w:r>
        <w:t xml:space="preserve">   Enzo    </w:t>
      </w:r>
      <w:r>
        <w:t xml:space="preserve">   Billy    </w:t>
      </w:r>
      <w:r>
        <w:t xml:space="preserve">   School    </w:t>
      </w:r>
      <w:r>
        <w:t xml:space="preserve">   Mrs. Crandall    </w:t>
      </w:r>
      <w:r>
        <w:t xml:space="preserve">   Mrs. unger    </w:t>
      </w:r>
      <w:r>
        <w:t xml:space="preserve">   Evangeline    </w:t>
      </w:r>
      <w:r>
        <w:t xml:space="preserve">   Rayne    </w:t>
      </w:r>
      <w:r>
        <w:t xml:space="preserve">   A.J.    </w:t>
      </w:r>
      <w:r>
        <w:t xml:space="preserve">   Midnight    </w:t>
      </w:r>
      <w:r>
        <w:t xml:space="preserve">   Pennsylvania    </w:t>
      </w:r>
      <w:r>
        <w:t xml:space="preserve">   Extra    </w:t>
      </w:r>
      <w:r>
        <w:t xml:space="preserve">   Day    </w:t>
      </w:r>
      <w:r>
        <w:t xml:space="preserve">   Eighth    </w:t>
      </w:r>
      <w:r>
        <w:t xml:space="preserve">   Naomi    </w:t>
      </w:r>
      <w:r>
        <w:t xml:space="preserve">   Jax    </w:t>
      </w:r>
      <w:r>
        <w:t xml:space="preserve">   Riley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eighth day </dc:title>
  <dcterms:created xsi:type="dcterms:W3CDTF">2021-10-11T18:59:22Z</dcterms:created>
  <dcterms:modified xsi:type="dcterms:W3CDTF">2021-10-11T18:59:22Z</dcterms:modified>
</cp:coreProperties>
</file>