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fuel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very 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of the Greek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AG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large quantities, it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 of "pipes" and "bullets"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last stable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add it to oil, it gives a citrus flavor to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abundant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of "Las Vegas"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most important element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popular elements and a song is named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coins and one is named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explosive and best tasting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</dc:title>
  <dcterms:created xsi:type="dcterms:W3CDTF">2021-10-11T18:58:48Z</dcterms:created>
  <dcterms:modified xsi:type="dcterms:W3CDTF">2021-10-11T18:58:48Z</dcterms:modified>
</cp:coreProperties>
</file>