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empty pot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Medium"/>
      </w:pPr>
      <w:r>
        <w:t xml:space="preserve">   Courage    </w:t>
      </w:r>
      <w:r>
        <w:t xml:space="preserve">   Admire    </w:t>
      </w:r>
      <w:r>
        <w:t xml:space="preserve">   Worthy    </w:t>
      </w:r>
      <w:r>
        <w:t xml:space="preserve">   Exclaimed    </w:t>
      </w:r>
      <w:r>
        <w:t xml:space="preserve">   Transferred    </w:t>
      </w:r>
      <w:r>
        <w:t xml:space="preserve">   Received    </w:t>
      </w:r>
      <w:r>
        <w:t xml:space="preserve">   Swarmed    </w:t>
      </w:r>
      <w:r>
        <w:t xml:space="preserve">   Succeed    </w:t>
      </w:r>
      <w:r>
        <w:t xml:space="preserve">   Proclamation    </w:t>
      </w:r>
      <w:r>
        <w:t xml:space="preserve">   Successor    </w:t>
      </w:r>
      <w:r>
        <w:t xml:space="preserve">   Emperor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empty pot </dc:title>
  <dcterms:created xsi:type="dcterms:W3CDTF">2021-10-11T19:00:26Z</dcterms:created>
  <dcterms:modified xsi:type="dcterms:W3CDTF">2021-10-11T19:00:26Z</dcterms:modified>
</cp:coreProperties>
</file>