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end of WWII &amp; its aftermath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did WWII end for Italy (month)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Generals and leaders were given life in prison 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lost WWII?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D-day?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what can post traumatic stress disorder can also be called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were generals put before trial?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did Hitler die?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got Italy make an alliance with Germany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concentration camp in Germany was destroyed during WWII?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day that a combat attack is to be initiated?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won WWII?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did WWII End (month)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moth did D-day happen?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end of WWII &amp; its aftermath </dc:title>
  <dcterms:created xsi:type="dcterms:W3CDTF">2021-10-11T19:00:00Z</dcterms:created>
  <dcterms:modified xsi:type="dcterms:W3CDTF">2021-10-11T19:00:00Z</dcterms:modified>
</cp:coreProperties>
</file>