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 of 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himself by a gunshot on April 30th, 1945 in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Leaves Vice President Harry S. Truman in charge; Died April 12,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in Northern Battle; June 6th,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negotiate the terms for the end of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major offensive of the Europeans; Between the Germans and Soviet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Allies v. Nazi's in Germany; Last stand of the Nazi's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Defeated Germans and becomes president; organized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General who commanded the Southwest Pacific in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Produced the first nuclear weapons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holiday celebrated on May 8th, 1945 to mark the formal acceptance by the Allies of WW2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 of World war II</dc:title>
  <dcterms:created xsi:type="dcterms:W3CDTF">2021-10-11T19:00:48Z</dcterms:created>
  <dcterms:modified xsi:type="dcterms:W3CDTF">2021-10-11T19:00:48Z</dcterms:modified>
</cp:coreProperties>
</file>