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 of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START    </w:t>
      </w:r>
      <w:r>
        <w:t xml:space="preserve">   Malta Summit    </w:t>
      </w:r>
      <w:r>
        <w:t xml:space="preserve">   Reykjavik    </w:t>
      </w:r>
      <w:r>
        <w:t xml:space="preserve">   Geneva    </w:t>
      </w:r>
      <w:r>
        <w:t xml:space="preserve">   INF Treaty    </w:t>
      </w:r>
      <w:r>
        <w:t xml:space="preserve">   CFE Agreement    </w:t>
      </w:r>
      <w:r>
        <w:t xml:space="preserve">   Warsaw Pact    </w:t>
      </w:r>
      <w:r>
        <w:t xml:space="preserve">   Eastern Bloc    </w:t>
      </w:r>
      <w:r>
        <w:t xml:space="preserve">   East Germany    </w:t>
      </w:r>
      <w:r>
        <w:t xml:space="preserve">   Freedom of speech    </w:t>
      </w:r>
      <w:r>
        <w:t xml:space="preserve">   Democracy    </w:t>
      </w:r>
      <w:r>
        <w:t xml:space="preserve">   Berlin Wall    </w:t>
      </w:r>
      <w:r>
        <w:t xml:space="preserve">   Chernobyl    </w:t>
      </w:r>
      <w:r>
        <w:t xml:space="preserve">   Reagan    </w:t>
      </w:r>
      <w:r>
        <w:t xml:space="preserve">   Gorbachev    </w:t>
      </w:r>
      <w:r>
        <w:t xml:space="preserve">   Perestroika    </w:t>
      </w:r>
      <w:r>
        <w:t xml:space="preserve">   Glastnost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of the Cold War</dc:title>
  <dcterms:created xsi:type="dcterms:W3CDTF">2021-10-11T18:59:23Z</dcterms:created>
  <dcterms:modified xsi:type="dcterms:W3CDTF">2021-10-11T18:59:23Z</dcterms:modified>
</cp:coreProperties>
</file>